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8493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лицей №1 г.Усмани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3425966)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1"/>
      <w:r>
        <w:rPr>
          <w:rFonts w:ascii="Times New Roman" w:hAnsi="Times New Roman"/>
          <w:b/>
          <w:i w:val="false"/>
          <w:color w:val="000000"/>
          <w:sz w:val="28"/>
        </w:rPr>
        <w:t>Усмань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2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2"/>
    </w:p>
    <w:p>
      <w:pPr>
        <w:spacing w:before="0" w:after="0"/>
        <w:ind w:left="120"/>
        <w:jc w:val="left"/>
      </w:pPr>
    </w:p>
    <w:bookmarkStart w:name="block-25849371" w:id="3"/>
    <w:p>
      <w:pPr>
        <w:sectPr>
          <w:pgSz w:w="11906" w:h="16383" w:orient="portrait"/>
        </w:sectPr>
      </w:pPr>
    </w:p>
    <w:bookmarkEnd w:id="3"/>
    <w:bookmarkEnd w:id="0"/>
    <w:bookmarkStart w:name="block-2584937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5849377" w:id="6"/>
    <w:p>
      <w:pPr>
        <w:sectPr>
          <w:pgSz w:w="11906" w:h="16383" w:orient="portrait"/>
        </w:sectPr>
      </w:pPr>
    </w:p>
    <w:bookmarkEnd w:id="6"/>
    <w:bookmarkEnd w:id="4"/>
    <w:bookmarkStart w:name="block-2584937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5849373" w:id="9"/>
    <w:p>
      <w:pPr>
        <w:sectPr>
          <w:pgSz w:w="11906" w:h="16383" w:orient="portrait"/>
        </w:sectPr>
      </w:pPr>
    </w:p>
    <w:bookmarkEnd w:id="9"/>
    <w:bookmarkEnd w:id="7"/>
    <w:bookmarkStart w:name="block-2584937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5849376" w:id="11"/>
    <w:p>
      <w:pPr>
        <w:sectPr>
          <w:pgSz w:w="11906" w:h="16383" w:orient="portrait"/>
        </w:sectPr>
      </w:pPr>
    </w:p>
    <w:bookmarkEnd w:id="11"/>
    <w:bookmarkEnd w:id="10"/>
    <w:bookmarkStart w:name="block-2584937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49374" w:id="13"/>
    <w:p>
      <w:pPr>
        <w:sectPr>
          <w:pgSz w:w="16383" w:h="11906" w:orient="landscape"/>
        </w:sectPr>
      </w:pPr>
    </w:p>
    <w:bookmarkEnd w:id="13"/>
    <w:bookmarkEnd w:id="12"/>
    <w:bookmarkStart w:name="block-2584937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49372" w:id="15"/>
    <w:p>
      <w:pPr>
        <w:sectPr>
          <w:pgSz w:w="16383" w:h="11906" w:orient="landscape"/>
        </w:sectPr>
      </w:pPr>
    </w:p>
    <w:bookmarkEnd w:id="15"/>
    <w:bookmarkEnd w:id="14"/>
    <w:bookmarkStart w:name="block-2584937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849375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